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55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86MS0063-01-2025-000005-51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08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Дениса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Назаров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Назаров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ППСП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Назаров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31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05.01.2025г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Д.С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Назарова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наказание в виде административного ареста. 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Назарова Дениса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времени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вынесения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.01.2025г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>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9">
    <w:name w:val="cat-UserDefined grp-3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